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9979" w14:textId="77777777" w:rsidR="00072631" w:rsidRDefault="00000000" w:rsidP="00FF6911">
      <w:pPr>
        <w:pStyle w:val="Titre"/>
        <w:jc w:val="center"/>
      </w:pPr>
      <w:r>
        <w:t>ATTESTATION DE BÉNÉVOLE</w:t>
      </w:r>
    </w:p>
    <w:p w14:paraId="111D8902" w14:textId="77777777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Je soussigné(e), ____________________________________________, responsable de l’association ____________________________________________, atteste par la présente </w:t>
      </w:r>
      <w:proofErr w:type="gramStart"/>
      <w:r w:rsidRPr="00FF6911">
        <w:rPr>
          <w:sz w:val="20"/>
          <w:szCs w:val="20"/>
        </w:rPr>
        <w:t>que :</w:t>
      </w:r>
      <w:proofErr w:type="gramEnd"/>
    </w:p>
    <w:p w14:paraId="351DC13B" w14:textId="77777777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Nom et prénom du </w:t>
      </w:r>
      <w:proofErr w:type="gramStart"/>
      <w:r w:rsidRPr="00FF6911">
        <w:rPr>
          <w:sz w:val="20"/>
          <w:szCs w:val="20"/>
        </w:rPr>
        <w:t>bénévole :</w:t>
      </w:r>
      <w:proofErr w:type="gramEnd"/>
      <w:r w:rsidRPr="00FF6911">
        <w:rPr>
          <w:sz w:val="20"/>
          <w:szCs w:val="20"/>
        </w:rPr>
        <w:t xml:space="preserve"> ____________________________________________</w:t>
      </w:r>
    </w:p>
    <w:p w14:paraId="518AD46A" w14:textId="77777777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Date et lieu de </w:t>
      </w:r>
      <w:proofErr w:type="gramStart"/>
      <w:r w:rsidRPr="00FF6911">
        <w:rPr>
          <w:sz w:val="20"/>
          <w:szCs w:val="20"/>
        </w:rPr>
        <w:t>naissance :</w:t>
      </w:r>
      <w:proofErr w:type="gramEnd"/>
      <w:r w:rsidRPr="00FF6911">
        <w:rPr>
          <w:sz w:val="20"/>
          <w:szCs w:val="20"/>
        </w:rPr>
        <w:t xml:space="preserve"> ____________________________________________</w:t>
      </w:r>
    </w:p>
    <w:p w14:paraId="5603DA7F" w14:textId="77777777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>Adresse : _____________________________________________________________</w:t>
      </w:r>
    </w:p>
    <w:p w14:paraId="57A5B66F" w14:textId="77777777" w:rsidR="00FF6911" w:rsidRPr="00FF6911" w:rsidRDefault="00FF6911" w:rsidP="00FF6911">
      <w:pPr>
        <w:spacing w:after="0" w:line="240" w:lineRule="auto"/>
        <w:rPr>
          <w:sz w:val="20"/>
          <w:szCs w:val="20"/>
        </w:rPr>
      </w:pPr>
      <w:proofErr w:type="spellStart"/>
      <w:r w:rsidRPr="00FF6911">
        <w:rPr>
          <w:sz w:val="20"/>
          <w:szCs w:val="20"/>
        </w:rPr>
        <w:t>Exerce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une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activité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bénévole</w:t>
      </w:r>
      <w:proofErr w:type="spellEnd"/>
      <w:r w:rsidRPr="00FF6911">
        <w:rPr>
          <w:sz w:val="20"/>
          <w:szCs w:val="20"/>
        </w:rPr>
        <w:t xml:space="preserve"> au sein de </w:t>
      </w:r>
      <w:proofErr w:type="spellStart"/>
      <w:r w:rsidRPr="00FF6911">
        <w:rPr>
          <w:sz w:val="20"/>
          <w:szCs w:val="20"/>
        </w:rPr>
        <w:t>l’association</w:t>
      </w:r>
      <w:proofErr w:type="spellEnd"/>
      <w:r w:rsidRPr="00FF6911">
        <w:rPr>
          <w:sz w:val="20"/>
          <w:szCs w:val="20"/>
        </w:rPr>
        <w:t xml:space="preserve">, </w:t>
      </w:r>
      <w:proofErr w:type="spellStart"/>
      <w:r w:rsidRPr="00FF6911">
        <w:rPr>
          <w:sz w:val="20"/>
          <w:szCs w:val="20"/>
        </w:rPr>
        <w:t>depuis</w:t>
      </w:r>
      <w:proofErr w:type="spellEnd"/>
      <w:r w:rsidRPr="00FF6911">
        <w:rPr>
          <w:sz w:val="20"/>
          <w:szCs w:val="20"/>
        </w:rPr>
        <w:t xml:space="preserve"> le  ______________ </w:t>
      </w:r>
    </w:p>
    <w:p w14:paraId="362A5987" w14:textId="5AB472D2" w:rsidR="00FF6911" w:rsidRPr="00FF6911" w:rsidRDefault="00FF6911" w:rsidP="00FF6911">
      <w:pPr>
        <w:spacing w:after="0" w:line="240" w:lineRule="auto"/>
        <w:rPr>
          <w:sz w:val="20"/>
          <w:szCs w:val="20"/>
        </w:rPr>
      </w:pPr>
      <w:proofErr w:type="spellStart"/>
      <w:r w:rsidRPr="00FF6911">
        <w:rPr>
          <w:sz w:val="20"/>
          <w:szCs w:val="20"/>
        </w:rPr>
        <w:t>en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qualité</w:t>
      </w:r>
      <w:proofErr w:type="spellEnd"/>
      <w:r w:rsidRPr="00FF6911">
        <w:rPr>
          <w:sz w:val="20"/>
          <w:szCs w:val="20"/>
        </w:rPr>
        <w:t xml:space="preserve"> de ____________________________________________.</w:t>
      </w:r>
    </w:p>
    <w:p w14:paraId="2673A801" w14:textId="465CFED1" w:rsidR="00FF6911" w:rsidRPr="00FF6911" w:rsidRDefault="00FF6911" w:rsidP="00FF6911">
      <w:pPr>
        <w:spacing w:after="0" w:line="240" w:lineRule="auto"/>
        <w:rPr>
          <w:sz w:val="20"/>
          <w:szCs w:val="20"/>
        </w:rPr>
      </w:pPr>
    </w:p>
    <w:p w14:paraId="6FF36B74" w14:textId="29F3BBBE" w:rsidR="00FF6911" w:rsidRPr="00FF6911" w:rsidRDefault="00FF6911" w:rsidP="00FF6911">
      <w:pPr>
        <w:spacing w:after="0" w:line="240" w:lineRule="auto"/>
        <w:rPr>
          <w:sz w:val="20"/>
          <w:szCs w:val="20"/>
        </w:rPr>
      </w:pPr>
      <w:r w:rsidRPr="00FF6911">
        <w:rPr>
          <w:sz w:val="20"/>
          <w:szCs w:val="20"/>
        </w:rPr>
        <w:t xml:space="preserve">Ou </w:t>
      </w:r>
    </w:p>
    <w:p w14:paraId="6CE21ADE" w14:textId="763A5060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a </w:t>
      </w:r>
      <w:proofErr w:type="spellStart"/>
      <w:r w:rsidRPr="00FF6911">
        <w:rPr>
          <w:sz w:val="20"/>
          <w:szCs w:val="20"/>
        </w:rPr>
        <w:t>exercé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une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activité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bénévole</w:t>
      </w:r>
      <w:proofErr w:type="spellEnd"/>
      <w:r w:rsidRPr="00FF6911">
        <w:rPr>
          <w:sz w:val="20"/>
          <w:szCs w:val="20"/>
        </w:rPr>
        <w:t xml:space="preserve"> au sein de </w:t>
      </w:r>
      <w:proofErr w:type="spellStart"/>
      <w:r w:rsidRPr="00FF6911">
        <w:rPr>
          <w:sz w:val="20"/>
          <w:szCs w:val="20"/>
        </w:rPr>
        <w:t>l’association</w:t>
      </w:r>
      <w:proofErr w:type="spellEnd"/>
      <w:r w:rsidRPr="00FF6911">
        <w:rPr>
          <w:sz w:val="20"/>
          <w:szCs w:val="20"/>
        </w:rPr>
        <w:t xml:space="preserve">, du ______________ au _______________, </w:t>
      </w:r>
      <w:proofErr w:type="spellStart"/>
      <w:r w:rsidRPr="00FF6911">
        <w:rPr>
          <w:sz w:val="20"/>
          <w:szCs w:val="20"/>
        </w:rPr>
        <w:t>en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qualité</w:t>
      </w:r>
      <w:proofErr w:type="spellEnd"/>
      <w:r w:rsidRPr="00FF6911">
        <w:rPr>
          <w:sz w:val="20"/>
          <w:szCs w:val="20"/>
        </w:rPr>
        <w:t xml:space="preserve"> de ____________________________________________.</w:t>
      </w:r>
    </w:p>
    <w:p w14:paraId="04C70533" w14:textId="111F3B80" w:rsidR="00FF6911" w:rsidRPr="00FF6911" w:rsidRDefault="00FF6911">
      <w:pPr>
        <w:rPr>
          <w:b/>
          <w:bCs/>
          <w:sz w:val="20"/>
          <w:szCs w:val="20"/>
        </w:rPr>
      </w:pPr>
      <w:r w:rsidRPr="00FF6911">
        <w:rPr>
          <w:b/>
          <w:bCs/>
          <w:sz w:val="20"/>
          <w:szCs w:val="20"/>
        </w:rPr>
        <w:t xml:space="preserve">Durée </w:t>
      </w:r>
      <w:proofErr w:type="spellStart"/>
      <w:r w:rsidRPr="00FF6911">
        <w:rPr>
          <w:b/>
          <w:bCs/>
          <w:sz w:val="20"/>
          <w:szCs w:val="20"/>
        </w:rPr>
        <w:t>totale</w:t>
      </w:r>
      <w:proofErr w:type="spellEnd"/>
      <w:r w:rsidRPr="00FF6911">
        <w:rPr>
          <w:b/>
          <w:bCs/>
          <w:sz w:val="20"/>
          <w:szCs w:val="20"/>
        </w:rPr>
        <w:t xml:space="preserve"> des </w:t>
      </w:r>
      <w:proofErr w:type="spellStart"/>
      <w:r w:rsidRPr="00FF6911">
        <w:rPr>
          <w:b/>
          <w:bCs/>
          <w:sz w:val="20"/>
          <w:szCs w:val="20"/>
        </w:rPr>
        <w:t>activités</w:t>
      </w:r>
      <w:proofErr w:type="spellEnd"/>
      <w:r w:rsidRPr="00FF6911">
        <w:rPr>
          <w:b/>
          <w:bCs/>
          <w:sz w:val="20"/>
          <w:szCs w:val="20"/>
        </w:rPr>
        <w:t xml:space="preserve"> à la date de </w:t>
      </w:r>
      <w:proofErr w:type="spellStart"/>
      <w:r w:rsidRPr="00FF6911">
        <w:rPr>
          <w:b/>
          <w:bCs/>
          <w:sz w:val="20"/>
          <w:szCs w:val="20"/>
        </w:rPr>
        <w:t>dépôt</w:t>
      </w:r>
      <w:proofErr w:type="spellEnd"/>
      <w:r w:rsidRPr="00FF6911">
        <w:rPr>
          <w:b/>
          <w:bCs/>
          <w:sz w:val="20"/>
          <w:szCs w:val="20"/>
        </w:rPr>
        <w:t xml:space="preserve"> de la </w:t>
      </w:r>
      <w:proofErr w:type="spellStart"/>
      <w:r w:rsidRPr="00FF6911">
        <w:rPr>
          <w:b/>
          <w:bCs/>
          <w:sz w:val="20"/>
          <w:szCs w:val="20"/>
        </w:rPr>
        <w:t>demande</w:t>
      </w:r>
      <w:proofErr w:type="spellEnd"/>
      <w:r w:rsidRPr="00FF6911">
        <w:rPr>
          <w:b/>
          <w:bCs/>
          <w:sz w:val="20"/>
          <w:szCs w:val="20"/>
        </w:rPr>
        <w:t xml:space="preserve"> de VAE : </w:t>
      </w:r>
      <w:r w:rsidRPr="00FF6911">
        <w:rPr>
          <w:sz w:val="20"/>
          <w:szCs w:val="20"/>
        </w:rPr>
        <w:t xml:space="preserve">_________ H </w:t>
      </w:r>
    </w:p>
    <w:p w14:paraId="392DA398" w14:textId="4103AF1A" w:rsidR="00072631" w:rsidRPr="00FF6911" w:rsidRDefault="00000000">
      <w:pPr>
        <w:pStyle w:val="Titre1"/>
        <w:rPr>
          <w:sz w:val="20"/>
          <w:szCs w:val="20"/>
        </w:rPr>
      </w:pPr>
      <w:r w:rsidRPr="00FF6911">
        <w:rPr>
          <w:sz w:val="20"/>
          <w:szCs w:val="20"/>
        </w:rPr>
        <w:t xml:space="preserve">Compétences développées dans le cadre de </w:t>
      </w:r>
      <w:proofErr w:type="spellStart"/>
      <w:r w:rsidRPr="00FF6911">
        <w:rPr>
          <w:sz w:val="20"/>
          <w:szCs w:val="20"/>
        </w:rPr>
        <w:t>ce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bénévolat</w:t>
      </w:r>
      <w:proofErr w:type="spellEnd"/>
      <w:r w:rsidR="008852AD">
        <w:rPr>
          <w:sz w:val="20"/>
          <w:szCs w:val="20"/>
        </w:rPr>
        <w:t xml:space="preserve"> </w:t>
      </w:r>
      <w:proofErr w:type="spellStart"/>
      <w:r w:rsidR="008852AD">
        <w:rPr>
          <w:sz w:val="20"/>
          <w:szCs w:val="20"/>
        </w:rPr>
        <w:t>en</w:t>
      </w:r>
      <w:proofErr w:type="spellEnd"/>
      <w:r w:rsidR="008852AD">
        <w:rPr>
          <w:sz w:val="20"/>
          <w:szCs w:val="20"/>
        </w:rPr>
        <w:t xml:space="preserve"> lien avec le diplôme souhaité</w:t>
      </w:r>
      <w:r w:rsidRPr="00FF6911">
        <w:rPr>
          <w:sz w:val="20"/>
          <w:szCs w:val="20"/>
        </w:rPr>
        <w:t xml:space="preserve"> :</w:t>
      </w:r>
    </w:p>
    <w:p w14:paraId="26E9DC1B" w14:textId="53D2E5DB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74ADC222" w14:textId="238AA666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48FD99BF" w14:textId="191E4FA1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440016EB" w14:textId="3AE18C49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527C09BD" w14:textId="79CF9A38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7B8E85BA" w14:textId="2C5C3E0C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• </w:t>
      </w:r>
    </w:p>
    <w:p w14:paraId="7E7C72FA" w14:textId="2AC50EFE" w:rsidR="00FF6911" w:rsidRPr="00FF6911" w:rsidRDefault="00FF6911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Nom et </w:t>
      </w:r>
      <w:proofErr w:type="spellStart"/>
      <w:r w:rsidRPr="00FF6911">
        <w:rPr>
          <w:sz w:val="20"/>
          <w:szCs w:val="20"/>
        </w:rPr>
        <w:t>adresse</w:t>
      </w:r>
      <w:proofErr w:type="spellEnd"/>
      <w:r w:rsidRPr="00FF6911">
        <w:rPr>
          <w:sz w:val="20"/>
          <w:szCs w:val="20"/>
        </w:rPr>
        <w:t xml:space="preserve"> de </w:t>
      </w:r>
      <w:proofErr w:type="spellStart"/>
      <w:r w:rsidRPr="00FF6911">
        <w:rPr>
          <w:sz w:val="20"/>
          <w:szCs w:val="20"/>
        </w:rPr>
        <w:t>l’association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ou</w:t>
      </w:r>
      <w:proofErr w:type="spellEnd"/>
      <w:r w:rsidRPr="00FF6911">
        <w:rPr>
          <w:sz w:val="20"/>
          <w:szCs w:val="20"/>
        </w:rPr>
        <w:t xml:space="preserve"> de la structure dans </w:t>
      </w:r>
      <w:proofErr w:type="spellStart"/>
      <w:r w:rsidRPr="00FF6911">
        <w:rPr>
          <w:sz w:val="20"/>
          <w:szCs w:val="20"/>
        </w:rPr>
        <w:t>laquelle</w:t>
      </w:r>
      <w:proofErr w:type="spellEnd"/>
      <w:r w:rsidRPr="00FF6911">
        <w:rPr>
          <w:sz w:val="20"/>
          <w:szCs w:val="20"/>
        </w:rPr>
        <w:t xml:space="preserve"> les activities de </w:t>
      </w:r>
      <w:proofErr w:type="spellStart"/>
      <w:r w:rsidRPr="00FF6911">
        <w:rPr>
          <w:sz w:val="20"/>
          <w:szCs w:val="20"/>
        </w:rPr>
        <w:t>bénévolat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ont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r w:rsidRPr="00FF6911">
        <w:rPr>
          <w:sz w:val="20"/>
          <w:szCs w:val="20"/>
        </w:rPr>
        <w:t>été</w:t>
      </w:r>
      <w:proofErr w:type="spellEnd"/>
      <w:r w:rsidRPr="00FF6911">
        <w:rPr>
          <w:sz w:val="20"/>
          <w:szCs w:val="20"/>
        </w:rPr>
        <w:t xml:space="preserve"> </w:t>
      </w:r>
      <w:proofErr w:type="spellStart"/>
      <w:proofErr w:type="gramStart"/>
      <w:r w:rsidRPr="00FF6911">
        <w:rPr>
          <w:sz w:val="20"/>
          <w:szCs w:val="20"/>
        </w:rPr>
        <w:t>exercées</w:t>
      </w:r>
      <w:proofErr w:type="spellEnd"/>
      <w:r w:rsidRPr="00FF6911">
        <w:rPr>
          <w:sz w:val="20"/>
          <w:szCs w:val="20"/>
        </w:rPr>
        <w:t xml:space="preserve"> :</w:t>
      </w:r>
      <w:proofErr w:type="gramEnd"/>
      <w:r w:rsidRPr="00FF6911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D2A41" w14:textId="77777777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br/>
        <w:t>Fait à _____________________, le ____/____/__________</w:t>
      </w:r>
    </w:p>
    <w:p w14:paraId="3B021A64" w14:textId="77777777" w:rsidR="00FF6911" w:rsidRDefault="00FF6911">
      <w:pPr>
        <w:rPr>
          <w:sz w:val="20"/>
          <w:szCs w:val="20"/>
        </w:rPr>
      </w:pPr>
      <w:r w:rsidRPr="00FF6911">
        <w:rPr>
          <w:i/>
          <w:iCs/>
          <w:sz w:val="20"/>
          <w:szCs w:val="20"/>
        </w:rPr>
        <w:t xml:space="preserve">Cachet et signature de deux </w:t>
      </w:r>
      <w:proofErr w:type="spellStart"/>
      <w:r w:rsidRPr="00FF6911">
        <w:rPr>
          <w:i/>
          <w:iCs/>
          <w:sz w:val="20"/>
          <w:szCs w:val="20"/>
        </w:rPr>
        <w:t>responsables</w:t>
      </w:r>
      <w:proofErr w:type="spellEnd"/>
      <w:r w:rsidRPr="00FF6911">
        <w:rPr>
          <w:i/>
          <w:iCs/>
          <w:sz w:val="20"/>
          <w:szCs w:val="20"/>
        </w:rPr>
        <w:t xml:space="preserve"> de </w:t>
      </w:r>
      <w:proofErr w:type="spellStart"/>
      <w:r w:rsidRPr="00FF6911">
        <w:rPr>
          <w:i/>
          <w:iCs/>
          <w:sz w:val="20"/>
          <w:szCs w:val="20"/>
        </w:rPr>
        <w:t>l’association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ayant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pouvoir</w:t>
      </w:r>
      <w:proofErr w:type="spellEnd"/>
      <w:r w:rsidRPr="00FF6911">
        <w:rPr>
          <w:i/>
          <w:iCs/>
          <w:sz w:val="20"/>
          <w:szCs w:val="20"/>
        </w:rPr>
        <w:t xml:space="preserve"> de signature </w:t>
      </w:r>
      <w:proofErr w:type="spellStart"/>
      <w:r w:rsidRPr="00FF6911">
        <w:rPr>
          <w:i/>
          <w:iCs/>
          <w:sz w:val="20"/>
          <w:szCs w:val="20"/>
        </w:rPr>
        <w:t>précédés</w:t>
      </w:r>
      <w:proofErr w:type="spellEnd"/>
      <w:r w:rsidRPr="00FF6911">
        <w:rPr>
          <w:i/>
          <w:iCs/>
          <w:sz w:val="20"/>
          <w:szCs w:val="20"/>
        </w:rPr>
        <w:t xml:space="preserve"> de la mention </w:t>
      </w:r>
      <w:proofErr w:type="spellStart"/>
      <w:proofErr w:type="gramStart"/>
      <w:r w:rsidRPr="00FF6911">
        <w:rPr>
          <w:i/>
          <w:iCs/>
          <w:sz w:val="20"/>
          <w:szCs w:val="20"/>
        </w:rPr>
        <w:t>manus;crite</w:t>
      </w:r>
      <w:proofErr w:type="spellEnd"/>
      <w:proofErr w:type="gramEnd"/>
      <w:r w:rsidRPr="00FF6911">
        <w:rPr>
          <w:i/>
          <w:iCs/>
          <w:sz w:val="20"/>
          <w:szCs w:val="20"/>
        </w:rPr>
        <w:t xml:space="preserve"> “</w:t>
      </w:r>
      <w:proofErr w:type="spellStart"/>
      <w:r w:rsidRPr="00FF6911">
        <w:rPr>
          <w:i/>
          <w:iCs/>
          <w:sz w:val="20"/>
          <w:szCs w:val="20"/>
        </w:rPr>
        <w:t>j’atteste</w:t>
      </w:r>
      <w:proofErr w:type="spellEnd"/>
      <w:r w:rsidRPr="00FF6911">
        <w:rPr>
          <w:i/>
          <w:iCs/>
          <w:sz w:val="20"/>
          <w:szCs w:val="20"/>
        </w:rPr>
        <w:t xml:space="preserve"> sur </w:t>
      </w:r>
      <w:proofErr w:type="spellStart"/>
      <w:r w:rsidRPr="00FF6911">
        <w:rPr>
          <w:i/>
          <w:iCs/>
          <w:sz w:val="20"/>
          <w:szCs w:val="20"/>
        </w:rPr>
        <w:t>l’honneur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l’exactitude</w:t>
      </w:r>
      <w:proofErr w:type="spellEnd"/>
      <w:r w:rsidRPr="00FF6911">
        <w:rPr>
          <w:i/>
          <w:iCs/>
          <w:sz w:val="20"/>
          <w:szCs w:val="20"/>
        </w:rPr>
        <w:t xml:space="preserve"> des </w:t>
      </w:r>
      <w:proofErr w:type="spellStart"/>
      <w:r w:rsidRPr="00FF6911">
        <w:rPr>
          <w:i/>
          <w:iCs/>
          <w:sz w:val="20"/>
          <w:szCs w:val="20"/>
        </w:rPr>
        <w:t>renseignements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fournis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dasn</w:t>
      </w:r>
      <w:proofErr w:type="spellEnd"/>
      <w:r w:rsidRPr="00FF6911">
        <w:rPr>
          <w:i/>
          <w:iCs/>
          <w:sz w:val="20"/>
          <w:szCs w:val="20"/>
        </w:rPr>
        <w:t xml:space="preserve"> </w:t>
      </w:r>
      <w:proofErr w:type="spellStart"/>
      <w:r w:rsidRPr="00FF6911">
        <w:rPr>
          <w:i/>
          <w:iCs/>
          <w:sz w:val="20"/>
          <w:szCs w:val="20"/>
        </w:rPr>
        <w:t>cette</w:t>
      </w:r>
      <w:proofErr w:type="spellEnd"/>
      <w:r w:rsidRPr="00FF6911">
        <w:rPr>
          <w:i/>
          <w:iCs/>
          <w:sz w:val="20"/>
          <w:szCs w:val="20"/>
        </w:rPr>
        <w:t xml:space="preserve"> attestation”.</w:t>
      </w:r>
      <w:r w:rsidRPr="00FF6911">
        <w:rPr>
          <w:sz w:val="20"/>
          <w:szCs w:val="20"/>
        </w:rPr>
        <w:br/>
      </w:r>
    </w:p>
    <w:p w14:paraId="7F3AD8D9" w14:textId="73AC2780" w:rsidR="00072631" w:rsidRPr="00FF6911" w:rsidRDefault="00000000">
      <w:pPr>
        <w:rPr>
          <w:sz w:val="20"/>
          <w:szCs w:val="20"/>
        </w:rPr>
      </w:pPr>
      <w:r w:rsidRPr="00FF6911">
        <w:rPr>
          <w:sz w:val="20"/>
          <w:szCs w:val="20"/>
        </w:rPr>
        <w:t xml:space="preserve">Signature et cachet de </w:t>
      </w:r>
      <w:proofErr w:type="spellStart"/>
      <w:proofErr w:type="gramStart"/>
      <w:r w:rsidRPr="00FF6911">
        <w:rPr>
          <w:sz w:val="20"/>
          <w:szCs w:val="20"/>
        </w:rPr>
        <w:t>l’association</w:t>
      </w:r>
      <w:proofErr w:type="spellEnd"/>
      <w:r w:rsidRPr="00FF6911">
        <w:rPr>
          <w:sz w:val="20"/>
          <w:szCs w:val="20"/>
        </w:rPr>
        <w:t xml:space="preserve"> :</w:t>
      </w:r>
      <w:proofErr w:type="gramEnd"/>
      <w:r w:rsidRPr="00FF6911">
        <w:rPr>
          <w:sz w:val="20"/>
          <w:szCs w:val="20"/>
        </w:rPr>
        <w:t xml:space="preserve"> </w:t>
      </w:r>
    </w:p>
    <w:sectPr w:rsidR="00072631" w:rsidRPr="00FF6911" w:rsidSect="00FF6911">
      <w:pgSz w:w="12240" w:h="15840"/>
      <w:pgMar w:top="27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5641541">
    <w:abstractNumId w:val="8"/>
  </w:num>
  <w:num w:numId="2" w16cid:durableId="2045014725">
    <w:abstractNumId w:val="6"/>
  </w:num>
  <w:num w:numId="3" w16cid:durableId="1663506871">
    <w:abstractNumId w:val="5"/>
  </w:num>
  <w:num w:numId="4" w16cid:durableId="1230270490">
    <w:abstractNumId w:val="4"/>
  </w:num>
  <w:num w:numId="5" w16cid:durableId="1762024971">
    <w:abstractNumId w:val="7"/>
  </w:num>
  <w:num w:numId="6" w16cid:durableId="347144737">
    <w:abstractNumId w:val="3"/>
  </w:num>
  <w:num w:numId="7" w16cid:durableId="1245645486">
    <w:abstractNumId w:val="2"/>
  </w:num>
  <w:num w:numId="8" w16cid:durableId="2121339182">
    <w:abstractNumId w:val="1"/>
  </w:num>
  <w:num w:numId="9" w16cid:durableId="36040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631"/>
    <w:rsid w:val="0015074B"/>
    <w:rsid w:val="0029639D"/>
    <w:rsid w:val="00326F90"/>
    <w:rsid w:val="00835135"/>
    <w:rsid w:val="008852AD"/>
    <w:rsid w:val="00AA1D8D"/>
    <w:rsid w:val="00B17097"/>
    <w:rsid w:val="00B47730"/>
    <w:rsid w:val="00CB0664"/>
    <w:rsid w:val="00FC693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6C773"/>
  <w14:defaultImageDpi w14:val="300"/>
  <w15:docId w15:val="{9A4F2F54-682D-DB45-BB7C-3099274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Viera</cp:lastModifiedBy>
  <cp:revision>3</cp:revision>
  <dcterms:created xsi:type="dcterms:W3CDTF">2013-12-23T23:15:00Z</dcterms:created>
  <dcterms:modified xsi:type="dcterms:W3CDTF">2025-09-03T16:14:00Z</dcterms:modified>
  <cp:category/>
</cp:coreProperties>
</file>